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2A" w:rsidRPr="00F27447" w:rsidRDefault="0043369F">
      <w:pPr>
        <w:pStyle w:val="Ttulo1"/>
        <w:jc w:val="center"/>
        <w:rPr>
          <w:lang w:val="pt-BR"/>
        </w:rPr>
      </w:pPr>
      <w:r w:rsidRPr="00F27447">
        <w:rPr>
          <w:lang w:val="pt-BR"/>
        </w:rPr>
        <w:t>TERMO DE ABERTURA DE PROCESSO</w:t>
      </w:r>
    </w:p>
    <w:p w:rsidR="002F232A" w:rsidRPr="00F27447" w:rsidRDefault="0043369F">
      <w:pPr>
        <w:pStyle w:val="Ttulo2"/>
        <w:rPr>
          <w:lang w:val="pt-BR"/>
        </w:rPr>
      </w:pPr>
      <w:r w:rsidRPr="00F27447">
        <w:rPr>
          <w:lang w:val="pt-BR"/>
        </w:rPr>
        <w:t>Dados do Processo</w:t>
      </w:r>
    </w:p>
    <w:p w:rsidR="002F232A" w:rsidRPr="00F27447" w:rsidRDefault="0043369F">
      <w:pPr>
        <w:rPr>
          <w:lang w:val="pt-BR"/>
        </w:rPr>
      </w:pPr>
      <w:r w:rsidRPr="00F27447">
        <w:rPr>
          <w:lang w:val="pt-BR"/>
        </w:rPr>
        <w:t>Assunto do Processo:</w:t>
      </w:r>
      <w:r w:rsidRPr="00F27447">
        <w:rPr>
          <w:lang w:val="pt-BR"/>
        </w:rPr>
        <w:br/>
      </w:r>
      <w:r w:rsidRPr="00F27447">
        <w:rPr>
          <w:lang w:val="pt-BR"/>
        </w:rPr>
        <w:br/>
      </w:r>
    </w:p>
    <w:p w:rsidR="002F232A" w:rsidRDefault="0043369F">
      <w:pPr>
        <w:rPr>
          <w:u w:val="single"/>
          <w:lang w:val="pt-BR"/>
        </w:rPr>
      </w:pPr>
      <w:proofErr w:type="gramStart"/>
      <w:r w:rsidRPr="00F27447">
        <w:rPr>
          <w:lang w:val="pt-BR"/>
        </w:rPr>
        <w:t>Interessado:</w:t>
      </w:r>
      <w:r w:rsidRPr="00F27447">
        <w:rPr>
          <w:lang w:val="pt-BR"/>
        </w:rPr>
        <w:br/>
        <w:t>(</w:t>
      </w:r>
      <w:proofErr w:type="gramEnd"/>
      <w:r w:rsidRPr="00F27447">
        <w:rPr>
          <w:lang w:val="pt-BR"/>
        </w:rPr>
        <w:t xml:space="preserve">Indicar o setor, servidor, discente, empresa ou outro interessado na </w:t>
      </w:r>
      <w:r w:rsidRPr="00F27447">
        <w:rPr>
          <w:lang w:val="pt-BR"/>
        </w:rPr>
        <w:t>abertura do processo)</w:t>
      </w:r>
      <w:r w:rsidRPr="00F27447">
        <w:rPr>
          <w:lang w:val="pt-BR"/>
        </w:rPr>
        <w:br/>
      </w:r>
    </w:p>
    <w:p w:rsidR="002F232A" w:rsidRDefault="0043369F">
      <w:pPr>
        <w:rPr>
          <w:u w:val="single"/>
          <w:lang w:val="pt-BR"/>
        </w:rPr>
      </w:pPr>
      <w:r w:rsidRPr="00F27447">
        <w:rPr>
          <w:lang w:val="pt-BR"/>
        </w:rPr>
        <w:t>Setor de Destino (Encaminhamento Inicial</w:t>
      </w:r>
      <w:proofErr w:type="gramStart"/>
      <w:r w:rsidRPr="00F27447">
        <w:rPr>
          <w:lang w:val="pt-BR"/>
        </w:rPr>
        <w:t>):</w:t>
      </w:r>
      <w:r w:rsidRPr="00F27447">
        <w:rPr>
          <w:lang w:val="pt-BR"/>
        </w:rPr>
        <w:br/>
        <w:t>(</w:t>
      </w:r>
      <w:proofErr w:type="gramEnd"/>
      <w:r w:rsidRPr="00F27447">
        <w:rPr>
          <w:lang w:val="pt-BR"/>
        </w:rPr>
        <w:t>Indicar o setor para o qual o processo deverá ser inicialmente encaminhado)</w:t>
      </w:r>
      <w:r w:rsidRPr="00F27447">
        <w:rPr>
          <w:lang w:val="pt-BR"/>
        </w:rPr>
        <w:br/>
      </w:r>
    </w:p>
    <w:p w:rsidR="002F232A" w:rsidRDefault="0043369F">
      <w:pPr>
        <w:rPr>
          <w:u w:val="single"/>
          <w:lang w:val="pt-BR"/>
        </w:rPr>
      </w:pPr>
      <w:r w:rsidRPr="00F27447">
        <w:rPr>
          <w:lang w:val="pt-BR"/>
        </w:rPr>
        <w:t>Justificativa/Solicitação (opcional):</w:t>
      </w:r>
      <w:r w:rsidRPr="00F27447">
        <w:rPr>
          <w:lang w:val="pt-BR"/>
        </w:rPr>
        <w:br/>
      </w:r>
      <w:r w:rsidRPr="00F27447">
        <w:rPr>
          <w:lang w:val="pt-BR"/>
        </w:rPr>
        <w:br/>
      </w:r>
    </w:p>
    <w:p w:rsidR="002F232A" w:rsidRPr="00F27447" w:rsidRDefault="0043369F">
      <w:pPr>
        <w:pStyle w:val="Ttulo2"/>
        <w:rPr>
          <w:lang w:val="pt-BR"/>
        </w:rPr>
      </w:pPr>
      <w:r w:rsidRPr="00F27447">
        <w:rPr>
          <w:lang w:val="pt-BR"/>
        </w:rPr>
        <w:t>Identificação do Responsável pela Abertura do Processo</w:t>
      </w:r>
    </w:p>
    <w:p w:rsidR="002F232A" w:rsidRDefault="0043369F">
      <w:pPr>
        <w:rPr>
          <w:u w:val="single"/>
          <w:lang w:val="pt-BR"/>
        </w:rPr>
      </w:pPr>
      <w:r w:rsidRPr="00F27447">
        <w:rPr>
          <w:lang w:val="pt-BR"/>
        </w:rPr>
        <w:t>Nome:</w:t>
      </w:r>
      <w:r>
        <w:rPr>
          <w:lang w:val="pt-BR"/>
        </w:rPr>
        <w:t xml:space="preserve"> </w:t>
      </w:r>
      <w:r w:rsidRPr="00F27447">
        <w:rPr>
          <w:lang w:val="pt-BR"/>
        </w:rPr>
        <w:t xml:space="preserve"> </w:t>
      </w:r>
    </w:p>
    <w:p w:rsidR="002F232A" w:rsidRDefault="0043369F">
      <w:pPr>
        <w:rPr>
          <w:u w:val="single"/>
          <w:lang w:val="pt-BR"/>
        </w:rPr>
      </w:pPr>
      <w:r w:rsidRPr="00F27447">
        <w:rPr>
          <w:lang w:val="pt-BR"/>
        </w:rPr>
        <w:t>Matrícula/</w:t>
      </w:r>
      <w:proofErr w:type="spellStart"/>
      <w:r w:rsidRPr="00F27447">
        <w:rPr>
          <w:lang w:val="pt-BR"/>
        </w:rPr>
        <w:t>Siape</w:t>
      </w:r>
      <w:proofErr w:type="spellEnd"/>
      <w:r w:rsidRPr="00F27447">
        <w:rPr>
          <w:lang w:val="pt-BR"/>
        </w:rPr>
        <w:t xml:space="preserve"> (se servidor):</w:t>
      </w:r>
      <w:r>
        <w:rPr>
          <w:lang w:val="pt-BR"/>
        </w:rPr>
        <w:t xml:space="preserve"> </w:t>
      </w:r>
    </w:p>
    <w:p w:rsidR="00F27447" w:rsidRDefault="0043369F">
      <w:pPr>
        <w:rPr>
          <w:lang w:val="pt-BR"/>
        </w:rPr>
      </w:pPr>
      <w:r w:rsidRPr="00F27447">
        <w:rPr>
          <w:lang w:val="pt-BR"/>
        </w:rPr>
        <w:t>Setor de Lotação:</w:t>
      </w:r>
      <w:r>
        <w:rPr>
          <w:lang w:val="pt-BR"/>
        </w:rPr>
        <w:t xml:space="preserve">  </w:t>
      </w:r>
    </w:p>
    <w:p w:rsidR="002F232A" w:rsidRDefault="0043369F">
      <w:pPr>
        <w:rPr>
          <w:u w:val="single"/>
          <w:lang w:val="pt-BR"/>
        </w:rPr>
      </w:pPr>
      <w:r w:rsidRPr="00F27447">
        <w:rPr>
          <w:lang w:val="pt-BR"/>
        </w:rPr>
        <w:t xml:space="preserve">E-mail: </w:t>
      </w:r>
      <w:r>
        <w:rPr>
          <w:lang w:val="pt-BR"/>
        </w:rPr>
        <w:t xml:space="preserve"> </w:t>
      </w:r>
      <w:r w:rsidRPr="00F27447">
        <w:rPr>
          <w:lang w:val="pt-BR"/>
        </w:rPr>
        <w:br/>
        <w:t>Telefone/Ramal:</w:t>
      </w:r>
      <w:r>
        <w:rPr>
          <w:lang w:val="pt-BR"/>
        </w:rPr>
        <w:t xml:space="preserve"> </w:t>
      </w:r>
    </w:p>
    <w:p w:rsidR="002F232A" w:rsidRPr="00F27447" w:rsidRDefault="0043369F">
      <w:pPr>
        <w:rPr>
          <w:lang w:val="pt-BR"/>
        </w:rPr>
      </w:pPr>
      <w:r w:rsidRPr="00F27447">
        <w:rPr>
          <w:lang w:val="pt-BR"/>
        </w:rPr>
        <w:t xml:space="preserve">Data da Abertura: </w:t>
      </w:r>
      <w:r w:rsidRPr="00F27447">
        <w:rPr>
          <w:lang w:val="pt-BR"/>
        </w:rPr>
        <w:t>/</w:t>
      </w:r>
      <w:bookmarkStart w:id="0" w:name="_GoBack"/>
      <w:bookmarkEnd w:id="0"/>
      <w:r w:rsidRPr="00F27447">
        <w:rPr>
          <w:lang w:val="pt-BR"/>
        </w:rPr>
        <w:t xml:space="preserve"> / </w:t>
      </w:r>
      <w:r>
        <w:rPr>
          <w:u w:val="single"/>
          <w:lang w:val="pt-BR"/>
        </w:rPr>
        <w:t>2025</w:t>
      </w:r>
      <w:r w:rsidRPr="00F27447">
        <w:rPr>
          <w:lang w:val="pt-BR"/>
        </w:rPr>
        <w:br/>
      </w:r>
    </w:p>
    <w:p w:rsidR="002F232A" w:rsidRPr="00F27447" w:rsidRDefault="0043369F">
      <w:pPr>
        <w:pStyle w:val="Ttulo2"/>
        <w:rPr>
          <w:lang w:val="pt-BR"/>
        </w:rPr>
      </w:pPr>
      <w:r w:rsidRPr="00F27447">
        <w:rPr>
          <w:lang w:val="pt-BR"/>
        </w:rPr>
        <w:t>Observações:</w:t>
      </w:r>
    </w:p>
    <w:p w:rsidR="002F232A" w:rsidRPr="00F27447" w:rsidRDefault="0043369F">
      <w:pPr>
        <w:rPr>
          <w:lang w:val="pt-BR"/>
        </w:rPr>
      </w:pPr>
      <w:r w:rsidRPr="00F27447">
        <w:rPr>
          <w:lang w:val="pt-BR"/>
        </w:rPr>
        <w:t>- Este termo deverá ser devidamente preenchido e anexado como primeira folha do processo administrativo.</w:t>
      </w:r>
      <w:r w:rsidRPr="00F27447">
        <w:rPr>
          <w:lang w:val="pt-BR"/>
        </w:rPr>
        <w:br/>
        <w:t>- Informações incompletas poderão oca</w:t>
      </w:r>
      <w:r w:rsidRPr="00F27447">
        <w:rPr>
          <w:lang w:val="pt-BR"/>
        </w:rPr>
        <w:t>sionar devolução para complementação.</w:t>
      </w:r>
    </w:p>
    <w:sectPr w:rsidR="002F232A" w:rsidRPr="00F27447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9F" w:rsidRDefault="0043369F">
      <w:pPr>
        <w:spacing w:line="240" w:lineRule="auto"/>
      </w:pPr>
      <w:r>
        <w:separator/>
      </w:r>
    </w:p>
  </w:endnote>
  <w:endnote w:type="continuationSeparator" w:id="0">
    <w:p w:rsidR="0043369F" w:rsidRDefault="00433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IDFon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2A" w:rsidRPr="00F27447" w:rsidRDefault="0043369F">
    <w:pPr>
      <w:rPr>
        <w:rFonts w:ascii="Calibri" w:hAnsi="Calibri" w:cs="Calibri"/>
        <w:b/>
        <w:bCs/>
        <w:sz w:val="20"/>
        <w:szCs w:val="20"/>
        <w:lang w:val="pt-BR"/>
      </w:rPr>
    </w:pPr>
    <w:r w:rsidRPr="00F27447">
      <w:rPr>
        <w:rFonts w:ascii="Calibri" w:eastAsia="CIDFont" w:hAnsi="Calibri" w:cs="Calibri"/>
        <w:b/>
        <w:bCs/>
        <w:i/>
        <w:iCs/>
        <w:color w:val="000000"/>
        <w:sz w:val="20"/>
        <w:szCs w:val="20"/>
        <w:lang w:val="pt-BR" w:eastAsia="zh-CN" w:bidi="ar"/>
      </w:rPr>
      <w:t>Campus</w:t>
    </w:r>
    <w:r w:rsidRPr="00F27447">
      <w:rPr>
        <w:rFonts w:ascii="Calibri" w:eastAsia="CIDFont" w:hAnsi="Calibri" w:cs="Calibri"/>
        <w:b/>
        <w:bCs/>
        <w:color w:val="000000"/>
        <w:sz w:val="20"/>
        <w:szCs w:val="20"/>
        <w:lang w:val="pt-BR" w:eastAsia="zh-CN" w:bidi="ar"/>
      </w:rPr>
      <w:t xml:space="preserve"> Ministro Petrônio Portella, S/N, Bairro Ininga, CEP 64.049-550, Teresina</w:t>
    </w:r>
    <w:r>
      <w:rPr>
        <w:rFonts w:ascii="Calibri" w:eastAsia="CIDFont" w:hAnsi="Calibri" w:cs="Calibri"/>
        <w:b/>
        <w:bCs/>
        <w:color w:val="000000"/>
        <w:sz w:val="20"/>
        <w:szCs w:val="20"/>
        <w:lang w:val="pt-BR" w:eastAsia="zh-CN" w:bidi="ar"/>
      </w:rPr>
      <w:t>-</w:t>
    </w:r>
    <w:r w:rsidRPr="00F27447">
      <w:rPr>
        <w:rFonts w:ascii="Calibri" w:eastAsia="CIDFont" w:hAnsi="Calibri" w:cs="Calibri"/>
        <w:b/>
        <w:bCs/>
        <w:color w:val="000000"/>
        <w:sz w:val="20"/>
        <w:szCs w:val="20"/>
        <w:lang w:val="pt-BR" w:eastAsia="zh-CN" w:bidi="ar"/>
      </w:rPr>
      <w:t>Piauí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9F" w:rsidRDefault="0043369F">
      <w:pPr>
        <w:spacing w:after="0"/>
      </w:pPr>
      <w:r>
        <w:separator/>
      </w:r>
    </w:p>
  </w:footnote>
  <w:footnote w:type="continuationSeparator" w:id="0">
    <w:p w:rsidR="0043369F" w:rsidRDefault="004336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2A" w:rsidRDefault="0043369F">
    <w:pPr>
      <w:pStyle w:val="Cabealho"/>
    </w:pPr>
    <w:r>
      <w:rPr>
        <w:rFonts w:ascii="Times New Roman"/>
        <w:noProof/>
        <w:sz w:val="15"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2381250</wp:posOffset>
              </wp:positionH>
              <wp:positionV relativeFrom="paragraph">
                <wp:posOffset>-207645</wp:posOffset>
              </wp:positionV>
              <wp:extent cx="2348865" cy="895350"/>
              <wp:effectExtent l="0" t="0" r="13335" b="0"/>
              <wp:wrapTopAndBottom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8865" cy="895350"/>
                        <a:chOff x="0" y="0"/>
                        <a:chExt cx="2668270" cy="1042669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51750" y="0"/>
                          <a:ext cx="573023" cy="7101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732567"/>
                          <a:ext cx="2667761" cy="3096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4FA28D" id="Group 9" o:spid="_x0000_s1026" style="position:absolute;margin-left:187.5pt;margin-top:-16.35pt;width:184.95pt;height:70.5pt;z-index:-251657216;mso-wrap-distance-left:0;mso-wrap-distance-right:0;mso-position-horizontal-relative:page" coordsize="26682,104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" o:spid="_x0000_s1027" type="#_x0000_t75" style="position:absolute;left:10517;width:5730;height:7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cGkDEAAAA2wAAAA8AAABkcnMvZG93bnJldi54bWxEj92KwkAMhe+FfYchC97pVGFFqqMs68oK&#10;iuDPA4RObIudTOnM2urTmwvBu4Rzcs6X+bJzlbpRE0rPBkbDBBRx5m3JuYHzaT2YggoR2WLlmQzc&#10;KcBy8dGbY2p9ywe6HWOuJIRDigaKGOtU65AV5DAMfU0s2sU3DqOsTa5tg62Eu0qPk2SiHZYsDQXW&#10;9FNQdj3+OwP5rm1X59WYRpn/m3yd9tvfx3prTP+z+56BitTFt/l1vbGCL/TyiwygF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cGkDEAAAA2wAAAA8AAAAAAAAAAAAAAAAA&#10;nwIAAGRycy9kb3ducmV2LnhtbFBLBQYAAAAABAAEAPcAAACQAwAAAAA=&#10;">
                <v:imagedata r:id="rId3" o:title=""/>
              </v:shape>
              <v:shape id="Image 11" o:spid="_x0000_s1028" type="#_x0000_t75" style="position:absolute;top:7325;width:26677;height:3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a7STDAAAA2wAAAA8AAABkcnMvZG93bnJldi54bWxET0trAjEQvhf8D2EEL6UmPhDZGkVLBaEn&#10;Hwd7GzbT3cXNZJuk69pf3xQEb/PxPWex6mwtWvKhcqxhNFQgiHNnKi40nI7blzmIEJEN1o5Jw40C&#10;rJa9pwVmxl15T+0hFiKFcMhQQxljk0kZ8pIshqFriBP35bzFmKAvpPF4TeG2lmOlZtJixamhxIbe&#10;Ssovhx+rYabc5jil37aqPyfv36fNx7M6e60H/W79CiJSFx/iu3tn0vwR/P+SDp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JrtJMMAAADbAAAADwAAAAAAAAAAAAAAAACf&#10;AgAAZHJzL2Rvd25yZXYueG1sUEsFBgAAAAAEAAQA9wAAAI8DAAAAAA==&#10;">
                <v:imagedata r:id="rId4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Numerada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Numerada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Commarcadores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Commarcadores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Numerad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2F232A"/>
    <w:rsid w:val="00326F90"/>
    <w:rsid w:val="003C33B0"/>
    <w:rsid w:val="0043369F"/>
    <w:rsid w:val="00562AB0"/>
    <w:rsid w:val="007607CD"/>
    <w:rsid w:val="00AA1D8D"/>
    <w:rsid w:val="00B47730"/>
    <w:rsid w:val="00CB0664"/>
    <w:rsid w:val="00F27447"/>
    <w:rsid w:val="00FC693F"/>
    <w:rsid w:val="0B9E129E"/>
    <w:rsid w:val="159B6280"/>
    <w:rsid w:val="192E0502"/>
    <w:rsid w:val="1C60279C"/>
    <w:rsid w:val="1D5368AC"/>
    <w:rsid w:val="1F271CAA"/>
    <w:rsid w:val="234C4978"/>
    <w:rsid w:val="2A8049CB"/>
    <w:rsid w:val="2BF235A7"/>
    <w:rsid w:val="34847FFF"/>
    <w:rsid w:val="34E96ADE"/>
    <w:rsid w:val="3DE6611C"/>
    <w:rsid w:val="3E1127E3"/>
    <w:rsid w:val="53FC7156"/>
    <w:rsid w:val="558E406A"/>
    <w:rsid w:val="5EB44715"/>
    <w:rsid w:val="64557D2B"/>
    <w:rsid w:val="6B8C5DAB"/>
    <w:rsid w:val="71DE39B9"/>
    <w:rsid w:val="769E7DAB"/>
    <w:rsid w:val="7A9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EE988C0-BB5A-40E2-BABA-E2C56138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unhideWhenUsed="1" w:qFormat="1"/>
    <w:lsdException w:name="List Continue 2" w:unhideWhenUsed="1" w:qFormat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Lista">
    <w:name w:val="List"/>
    <w:basedOn w:val="Normal"/>
    <w:uiPriority w:val="99"/>
    <w:unhideWhenUsed/>
    <w:qFormat/>
    <w:pPr>
      <w:ind w:left="360" w:hanging="36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qFormat/>
    <w:pPr>
      <w:spacing w:after="120"/>
    </w:p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arcadores3">
    <w:name w:val="List Bullet 3"/>
    <w:basedOn w:val="Normal"/>
    <w:uiPriority w:val="99"/>
    <w:unhideWhenUsed/>
    <w:qFormat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qFormat/>
    <w:pPr>
      <w:numPr>
        <w:numId w:val="2"/>
      </w:numPr>
      <w:contextualSpacing/>
    </w:pPr>
  </w:style>
  <w:style w:type="paragraph" w:styleId="Textodemacro">
    <w:name w:val="macro"/>
    <w:link w:val="TextodemacroChar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paragraph" w:styleId="Listadecontinuao">
    <w:name w:val="List Continue"/>
    <w:basedOn w:val="Normal"/>
    <w:uiPriority w:val="99"/>
    <w:unhideWhenUsed/>
    <w:qFormat/>
    <w:pPr>
      <w:spacing w:after="120"/>
      <w:ind w:left="360"/>
      <w:contextualSpacing/>
    </w:pPr>
  </w:style>
  <w:style w:type="paragraph" w:styleId="Corpodetexto3">
    <w:name w:val="Body Text 3"/>
    <w:basedOn w:val="Normal"/>
    <w:link w:val="Corpodetexto3Char"/>
    <w:uiPriority w:val="99"/>
    <w:unhideWhenUsed/>
    <w:qFormat/>
    <w:pPr>
      <w:spacing w:after="120"/>
    </w:pPr>
    <w:rPr>
      <w:sz w:val="16"/>
      <w:szCs w:val="16"/>
    </w:rPr>
  </w:style>
  <w:style w:type="paragraph" w:styleId="Numerada2">
    <w:name w:val="List Number 2"/>
    <w:basedOn w:val="Normal"/>
    <w:uiPriority w:val="99"/>
    <w:unhideWhenUsed/>
    <w:qFormat/>
    <w:pPr>
      <w:numPr>
        <w:numId w:val="3"/>
      </w:numPr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qFormat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adecontinuao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adecontinuao2">
    <w:name w:val="List Continue 2"/>
    <w:basedOn w:val="Normal"/>
    <w:uiPriority w:val="99"/>
    <w:unhideWhenUsed/>
    <w:qFormat/>
    <w:pPr>
      <w:spacing w:after="120"/>
      <w:ind w:left="720"/>
      <w:contextualSpacing/>
    </w:pPr>
  </w:style>
  <w:style w:type="paragraph" w:styleId="Lista3">
    <w:name w:val="List 3"/>
    <w:basedOn w:val="Normal"/>
    <w:uiPriority w:val="99"/>
    <w:unhideWhenUsed/>
    <w:qFormat/>
    <w:pPr>
      <w:ind w:left="1080" w:hanging="360"/>
      <w:contextualSpacing/>
    </w:pPr>
  </w:style>
  <w:style w:type="paragraph" w:styleId="Numerada3">
    <w:name w:val="List Number 3"/>
    <w:basedOn w:val="Normal"/>
    <w:uiPriority w:val="99"/>
    <w:unhideWhenUsed/>
    <w:qFormat/>
    <w:pPr>
      <w:numPr>
        <w:numId w:val="4"/>
      </w:numPr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2">
    <w:name w:val="List 2"/>
    <w:basedOn w:val="Normal"/>
    <w:uiPriority w:val="99"/>
    <w:unhideWhenUsed/>
    <w:qFormat/>
    <w:pPr>
      <w:ind w:left="720" w:hanging="360"/>
      <w:contextualSpacing/>
    </w:pPr>
  </w:style>
  <w:style w:type="paragraph" w:styleId="Commarcadores">
    <w:name w:val="List Bullet"/>
    <w:basedOn w:val="Normal"/>
    <w:uiPriority w:val="99"/>
    <w:unhideWhenUsed/>
    <w:qFormat/>
    <w:pPr>
      <w:numPr>
        <w:numId w:val="5"/>
      </w:numPr>
      <w:contextualSpacing/>
    </w:pPr>
  </w:style>
  <w:style w:type="paragraph" w:styleId="Numerada">
    <w:name w:val="List Number"/>
    <w:basedOn w:val="Normal"/>
    <w:uiPriority w:val="99"/>
    <w:unhideWhenUsed/>
    <w:qFormat/>
    <w:pPr>
      <w:numPr>
        <w:numId w:val="6"/>
      </w:numPr>
      <w:contextualSpacing/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SemEspaamento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</w:style>
  <w:style w:type="character" w:customStyle="1" w:styleId="Corpodetexto2Char">
    <w:name w:val="Corpo de texto 2 Char"/>
    <w:basedOn w:val="Fontepargpadro"/>
    <w:link w:val="Corpodetexto2"/>
    <w:uiPriority w:val="99"/>
    <w:qFormat/>
  </w:style>
  <w:style w:type="character" w:customStyle="1" w:styleId="Corpodetexto3Char">
    <w:name w:val="Corpo de texto 3 Char"/>
    <w:basedOn w:val="Fontepargpadro"/>
    <w:link w:val="Corpodetexto3"/>
    <w:uiPriority w:val="99"/>
    <w:rPr>
      <w:sz w:val="16"/>
      <w:szCs w:val="16"/>
    </w:rPr>
  </w:style>
  <w:style w:type="character" w:customStyle="1" w:styleId="TextodemacroChar">
    <w:name w:val="Texto de macro Char"/>
    <w:basedOn w:val="Fontepargpadro"/>
    <w:link w:val="Textodemacro"/>
    <w:uiPriority w:val="99"/>
    <w:qFormat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b/>
      <w:bCs/>
      <w:i/>
      <w:iCs/>
      <w:color w:val="4F81BD" w:themeColor="accent1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  <w:color w:val="4F81BD" w:themeColor="accent1"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 w:themeColor="accent2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  <w:spacing w:val="5"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table" w:styleId="SombreamentoClaro">
    <w:name w:val="Light Shading"/>
    <w:basedOn w:val="Tabelanormal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GradeClara-nfase1">
    <w:name w:val="Light Grid Accent 1"/>
    <w:basedOn w:val="Tabelanormal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GradeClara-nfase2">
    <w:name w:val="Light Grid Accent 2"/>
    <w:basedOn w:val="Tabelanormal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GradeClara-nfase3">
    <w:name w:val="Light Grid Accent 3"/>
    <w:basedOn w:val="Tabelanormal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GradeClara-nfase4">
    <w:name w:val="Light Grid Accent 4"/>
    <w:basedOn w:val="Tabelanormal"/>
    <w:uiPriority w:val="62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GradeClara-nfase5">
    <w:name w:val="Light Grid Accent 5"/>
    <w:basedOn w:val="Tabelanormal"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GradeClara-nfase6">
    <w:name w:val="Light Grid Accent 6"/>
    <w:basedOn w:val="Tabelanormal"/>
    <w:uiPriority w:val="62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SombreamentoMdio1">
    <w:name w:val="Medium Shading 1"/>
    <w:basedOn w:val="Tabelanormal"/>
    <w:uiPriority w:val="63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qFormat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qFormat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qFormat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qFormat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qFormat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qFormat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qFormat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qFormat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qFormat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qFormat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qFormat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qFormat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qFormat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qFormat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qFormat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qFormat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qFormat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qFormat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qFormat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qFormat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qFormat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qFormat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qFormat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83113-25B9-4E3E-AF63-9B65BB39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ppgcf-161907</cp:lastModifiedBy>
  <cp:revision>2</cp:revision>
  <dcterms:created xsi:type="dcterms:W3CDTF">2025-08-22T12:50:00Z</dcterms:created>
  <dcterms:modified xsi:type="dcterms:W3CDTF">2025-08-22T12:50:00Z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292542F7853A4086AA87E9DCD6717471_13</vt:lpwstr>
  </property>
</Properties>
</file>