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5BA9A" w14:textId="77777777" w:rsidR="00640F63" w:rsidRPr="00E608BC" w:rsidRDefault="00000000">
      <w:pPr>
        <w:pStyle w:val="Ttulo1"/>
        <w:jc w:val="center"/>
        <w:rPr>
          <w:lang w:val="pt-BR"/>
        </w:rPr>
      </w:pPr>
      <w:r w:rsidRPr="00E608BC">
        <w:rPr>
          <w:lang w:val="pt-BR"/>
        </w:rPr>
        <w:t>TERMO DE ABERTURA DE PROCESSO</w:t>
      </w:r>
    </w:p>
    <w:p w14:paraId="104451C8" w14:textId="77777777" w:rsidR="00640F63" w:rsidRPr="00177C7C" w:rsidRDefault="00000000" w:rsidP="00177C7C">
      <w:pPr>
        <w:pStyle w:val="Ttulo2"/>
        <w:jc w:val="center"/>
        <w:rPr>
          <w:rFonts w:ascii="Arial" w:hAnsi="Arial" w:cs="Arial"/>
          <w:sz w:val="24"/>
          <w:szCs w:val="24"/>
          <w:lang w:val="pt-BR"/>
        </w:rPr>
      </w:pPr>
      <w:r w:rsidRPr="00177C7C">
        <w:rPr>
          <w:rFonts w:ascii="Arial" w:hAnsi="Arial" w:cs="Arial"/>
          <w:sz w:val="24"/>
          <w:szCs w:val="24"/>
          <w:lang w:val="pt-BR"/>
        </w:rPr>
        <w:t>Dados do Processo</w:t>
      </w:r>
    </w:p>
    <w:p w14:paraId="46E16694" w14:textId="77777777" w:rsidR="00177C7C" w:rsidRPr="00177C7C" w:rsidRDefault="00177C7C" w:rsidP="00177C7C">
      <w:pPr>
        <w:rPr>
          <w:rFonts w:ascii="Arial" w:hAnsi="Arial" w:cs="Arial"/>
          <w:sz w:val="24"/>
          <w:szCs w:val="24"/>
          <w:lang w:val="pt-BR"/>
        </w:rPr>
      </w:pPr>
    </w:p>
    <w:p w14:paraId="28022319" w14:textId="4C8FFDC8" w:rsidR="00640F63" w:rsidRPr="00177C7C" w:rsidRDefault="00000000">
      <w:pPr>
        <w:rPr>
          <w:rFonts w:ascii="Arial" w:hAnsi="Arial" w:cs="Arial"/>
          <w:sz w:val="24"/>
          <w:szCs w:val="24"/>
          <w:lang w:val="pt-BR"/>
        </w:rPr>
      </w:pPr>
      <w:r w:rsidRPr="00177C7C">
        <w:rPr>
          <w:rFonts w:ascii="Arial" w:hAnsi="Arial" w:cs="Arial"/>
          <w:b/>
          <w:bCs/>
          <w:sz w:val="24"/>
          <w:szCs w:val="24"/>
          <w:lang w:val="pt-BR"/>
        </w:rPr>
        <w:t>Assunto do Processo:</w:t>
      </w:r>
      <w:r w:rsidRPr="00177C7C">
        <w:rPr>
          <w:rFonts w:ascii="Arial" w:hAnsi="Arial" w:cs="Arial"/>
          <w:sz w:val="24"/>
          <w:szCs w:val="24"/>
          <w:lang w:val="pt-BR"/>
        </w:rPr>
        <w:br/>
      </w:r>
      <w:r w:rsidR="00177C7C" w:rsidRPr="00177C7C">
        <w:rPr>
          <w:rFonts w:ascii="Arial" w:hAnsi="Arial" w:cs="Arial"/>
          <w:sz w:val="24"/>
          <w:szCs w:val="24"/>
          <w:lang w:val="pt-BR"/>
        </w:rPr>
        <w:t>SOLICITAÇÃO DE CONCERTO OU TROCA DE ELEVADOR NO CURSO DE BACHARELADO EM DESIGN DE MODA</w:t>
      </w:r>
      <w:r w:rsidRPr="00177C7C">
        <w:rPr>
          <w:rFonts w:ascii="Arial" w:hAnsi="Arial" w:cs="Arial"/>
          <w:sz w:val="24"/>
          <w:szCs w:val="24"/>
          <w:lang w:val="pt-BR"/>
        </w:rPr>
        <w:br/>
      </w:r>
    </w:p>
    <w:p w14:paraId="75094DD2" w14:textId="50290DD0" w:rsidR="00640F63" w:rsidRPr="00177C7C" w:rsidRDefault="00000000">
      <w:pPr>
        <w:rPr>
          <w:rFonts w:ascii="Arial" w:hAnsi="Arial" w:cs="Arial"/>
          <w:sz w:val="24"/>
          <w:szCs w:val="24"/>
          <w:lang w:val="pt-BR"/>
        </w:rPr>
      </w:pPr>
      <w:r w:rsidRPr="00177C7C">
        <w:rPr>
          <w:rFonts w:ascii="Arial" w:hAnsi="Arial" w:cs="Arial"/>
          <w:b/>
          <w:bCs/>
          <w:sz w:val="24"/>
          <w:szCs w:val="24"/>
          <w:lang w:val="pt-BR"/>
        </w:rPr>
        <w:t>Interessado:</w:t>
      </w:r>
      <w:r w:rsidRPr="00177C7C">
        <w:rPr>
          <w:rFonts w:ascii="Arial" w:hAnsi="Arial" w:cs="Arial"/>
          <w:b/>
          <w:bCs/>
          <w:sz w:val="24"/>
          <w:szCs w:val="24"/>
          <w:lang w:val="pt-BR"/>
        </w:rPr>
        <w:br/>
      </w:r>
      <w:r w:rsidR="00177C7C" w:rsidRPr="00177C7C">
        <w:rPr>
          <w:rFonts w:ascii="Arial" w:hAnsi="Arial" w:cs="Arial"/>
          <w:sz w:val="24"/>
          <w:szCs w:val="24"/>
          <w:lang w:val="pt-BR"/>
        </w:rPr>
        <w:t>Coordenação do Curso de Design de Moda – Simone Ferreira de Albuquerque SIAPE 1873611</w:t>
      </w:r>
      <w:r w:rsidRPr="00177C7C">
        <w:rPr>
          <w:rFonts w:ascii="Arial" w:hAnsi="Arial" w:cs="Arial"/>
          <w:sz w:val="24"/>
          <w:szCs w:val="24"/>
          <w:lang w:val="pt-BR"/>
        </w:rPr>
        <w:br/>
      </w:r>
    </w:p>
    <w:p w14:paraId="00FB6608" w14:textId="0BF71A00" w:rsidR="00640F63" w:rsidRPr="00177C7C" w:rsidRDefault="00000000">
      <w:pPr>
        <w:rPr>
          <w:rFonts w:ascii="Arial" w:hAnsi="Arial" w:cs="Arial"/>
          <w:sz w:val="24"/>
          <w:szCs w:val="24"/>
          <w:lang w:val="pt-BR"/>
        </w:rPr>
      </w:pPr>
      <w:r w:rsidRPr="00177C7C">
        <w:rPr>
          <w:rFonts w:ascii="Arial" w:hAnsi="Arial" w:cs="Arial"/>
          <w:b/>
          <w:bCs/>
          <w:sz w:val="24"/>
          <w:szCs w:val="24"/>
          <w:lang w:val="pt-BR"/>
        </w:rPr>
        <w:t>Setor de Destino</w:t>
      </w:r>
      <w:r w:rsidRPr="00177C7C">
        <w:rPr>
          <w:rFonts w:ascii="Arial" w:hAnsi="Arial" w:cs="Arial"/>
          <w:sz w:val="24"/>
          <w:szCs w:val="24"/>
          <w:lang w:val="pt-BR"/>
        </w:rPr>
        <w:t xml:space="preserve"> (Encaminhamento Inicial):</w:t>
      </w:r>
      <w:r w:rsidRPr="00177C7C">
        <w:rPr>
          <w:rFonts w:ascii="Arial" w:hAnsi="Arial" w:cs="Arial"/>
          <w:sz w:val="24"/>
          <w:szCs w:val="24"/>
          <w:lang w:val="pt-BR"/>
        </w:rPr>
        <w:br/>
      </w:r>
      <w:r w:rsidR="00177C7C" w:rsidRPr="00177C7C">
        <w:rPr>
          <w:rFonts w:ascii="Arial" w:hAnsi="Arial" w:cs="Arial"/>
          <w:sz w:val="24"/>
          <w:szCs w:val="24"/>
          <w:lang w:val="pt-BR"/>
        </w:rPr>
        <w:t xml:space="preserve">Prefeitura Universitária </w:t>
      </w:r>
      <w:r w:rsidRPr="00177C7C">
        <w:rPr>
          <w:rFonts w:ascii="Arial" w:hAnsi="Arial" w:cs="Arial"/>
          <w:sz w:val="24"/>
          <w:szCs w:val="24"/>
          <w:lang w:val="pt-BR"/>
        </w:rPr>
        <w:br/>
      </w:r>
    </w:p>
    <w:p w14:paraId="23B803DE" w14:textId="5203BA6E" w:rsidR="00177C7C" w:rsidRPr="00177C7C" w:rsidRDefault="00000000" w:rsidP="00177C7C">
      <w:pPr>
        <w:jc w:val="both"/>
        <w:rPr>
          <w:rFonts w:ascii="Arial" w:hAnsi="Arial" w:cs="Arial"/>
          <w:sz w:val="24"/>
          <w:szCs w:val="24"/>
          <w:lang w:val="pt-BR"/>
        </w:rPr>
      </w:pPr>
      <w:r w:rsidRPr="00177C7C">
        <w:rPr>
          <w:rFonts w:ascii="Arial" w:hAnsi="Arial" w:cs="Arial"/>
          <w:b/>
          <w:bCs/>
          <w:sz w:val="24"/>
          <w:szCs w:val="24"/>
          <w:lang w:val="pt-BR"/>
        </w:rPr>
        <w:t>Justificativa/Solicitação</w:t>
      </w:r>
      <w:r w:rsidRPr="00177C7C">
        <w:rPr>
          <w:rFonts w:ascii="Arial" w:hAnsi="Arial" w:cs="Arial"/>
          <w:sz w:val="24"/>
          <w:szCs w:val="24"/>
          <w:lang w:val="pt-BR"/>
        </w:rPr>
        <w:t xml:space="preserve"> (opcional):</w:t>
      </w:r>
      <w:r w:rsidRPr="00177C7C">
        <w:rPr>
          <w:rFonts w:ascii="Arial" w:hAnsi="Arial" w:cs="Arial"/>
          <w:sz w:val="24"/>
          <w:szCs w:val="24"/>
          <w:lang w:val="pt-BR"/>
        </w:rPr>
        <w:br/>
      </w:r>
      <w:r w:rsidR="00177C7C" w:rsidRPr="00177C7C">
        <w:rPr>
          <w:rFonts w:ascii="Arial" w:hAnsi="Arial" w:cs="Arial"/>
          <w:sz w:val="24"/>
          <w:szCs w:val="24"/>
          <w:lang w:val="pt-BR"/>
        </w:rPr>
        <w:t xml:space="preserve"> Venho solicitar abertura de licitação para contratação de serviços referente ao concerto ou troca do elevador do Curso de Bacharelado em Moda, Design e Estilismo. </w:t>
      </w:r>
      <w:r w:rsidR="00177C7C" w:rsidRPr="00177C7C">
        <w:rPr>
          <w:rFonts w:ascii="Arial" w:hAnsi="Arial" w:cs="Arial"/>
          <w:sz w:val="24"/>
          <w:szCs w:val="24"/>
          <w:lang w:val="pt-BR"/>
        </w:rPr>
        <w:t xml:space="preserve">A solicitação justifica-se pelo fato de que o </w:t>
      </w:r>
      <w:r w:rsidR="00177C7C" w:rsidRPr="00177C7C">
        <w:rPr>
          <w:rFonts w:ascii="Arial" w:hAnsi="Arial" w:cs="Arial"/>
          <w:sz w:val="24"/>
          <w:szCs w:val="24"/>
          <w:lang w:val="pt-BR"/>
        </w:rPr>
        <w:t xml:space="preserve">elevador </w:t>
      </w:r>
      <w:proofErr w:type="gramStart"/>
      <w:r w:rsidR="00177C7C" w:rsidRPr="00177C7C">
        <w:rPr>
          <w:rFonts w:ascii="Arial" w:hAnsi="Arial" w:cs="Arial"/>
          <w:sz w:val="24"/>
          <w:szCs w:val="24"/>
          <w:lang w:val="pt-BR"/>
        </w:rPr>
        <w:t>encontra-se</w:t>
      </w:r>
      <w:proofErr w:type="gramEnd"/>
      <w:r w:rsidR="00177C7C" w:rsidRPr="00177C7C">
        <w:rPr>
          <w:rFonts w:ascii="Arial" w:hAnsi="Arial" w:cs="Arial"/>
          <w:sz w:val="24"/>
          <w:szCs w:val="24"/>
          <w:lang w:val="pt-BR"/>
        </w:rPr>
        <w:t xml:space="preserve"> parado desde 2018, o prédio não tem rampa de acesso ao piso superior e nós temos alunos cadeirantes e professores com problemas tais que os impedem de acessar o piso superior. Está ficando difícil conciliar as turmas que possuem essas restrições apenas no andar de baixo, pois só temos laboratórios e estes não comportam quarenta alunos (de aulas teóricas) e sim de 20 a 30 alunos pois são ambientes destinados a aulas práticas. </w:t>
      </w:r>
    </w:p>
    <w:p w14:paraId="6579198A" w14:textId="77777777" w:rsidR="00177C7C" w:rsidRPr="00177C7C" w:rsidRDefault="00177C7C" w:rsidP="00177C7C">
      <w:pPr>
        <w:rPr>
          <w:rFonts w:ascii="Arial" w:hAnsi="Arial" w:cs="Arial"/>
          <w:sz w:val="24"/>
          <w:szCs w:val="24"/>
          <w:lang w:val="pt-BR"/>
        </w:rPr>
      </w:pPr>
      <w:r w:rsidRPr="00177C7C">
        <w:rPr>
          <w:rFonts w:ascii="Arial" w:hAnsi="Arial" w:cs="Arial"/>
          <w:sz w:val="24"/>
          <w:szCs w:val="24"/>
          <w:lang w:val="pt-BR"/>
        </w:rPr>
        <w:t xml:space="preserve">Lembramos que a acessibilidade é um direito fundamental, garantido por leis como a Lei Brasileira de Inclusão da Pessoa com Deficiência (LBI) (Lei nº 13.146/2015) e a Lei da Acessibilidade (Lei nº 10.098/2000). Essas leis estabelecem diretrizes e normas para assegurar que pessoas com deficiência ou mobilidade reduzida possam exercer sua autonomia e participar plenamente da sociedade. </w:t>
      </w:r>
    </w:p>
    <w:p w14:paraId="4785F462" w14:textId="71D5A9D2" w:rsidR="00640F63" w:rsidRPr="00177C7C" w:rsidRDefault="00177C7C" w:rsidP="00177C7C">
      <w:pPr>
        <w:rPr>
          <w:rFonts w:ascii="Arial" w:hAnsi="Arial" w:cs="Arial"/>
          <w:sz w:val="24"/>
          <w:szCs w:val="24"/>
          <w:lang w:val="pt-BR"/>
        </w:rPr>
      </w:pPr>
      <w:r w:rsidRPr="00177C7C">
        <w:rPr>
          <w:rFonts w:ascii="Arial" w:hAnsi="Arial" w:cs="Arial"/>
          <w:sz w:val="24"/>
          <w:szCs w:val="24"/>
          <w:lang w:val="pt-BR"/>
        </w:rPr>
        <w:t>Especificação do elevador: PH-250 TTN Equipamentos</w:t>
      </w:r>
      <w:r w:rsidR="00000000" w:rsidRPr="00177C7C">
        <w:rPr>
          <w:rFonts w:ascii="Arial" w:hAnsi="Arial" w:cs="Arial"/>
          <w:sz w:val="24"/>
          <w:szCs w:val="24"/>
          <w:lang w:val="pt-BR"/>
        </w:rPr>
        <w:br/>
      </w:r>
    </w:p>
    <w:p w14:paraId="78FD2545" w14:textId="77777777" w:rsidR="00640F63" w:rsidRPr="00177C7C" w:rsidRDefault="00000000">
      <w:pPr>
        <w:pStyle w:val="Ttulo2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 w:rsidRPr="00177C7C">
        <w:rPr>
          <w:rFonts w:ascii="Arial" w:hAnsi="Arial" w:cs="Arial"/>
          <w:color w:val="000000" w:themeColor="text1"/>
          <w:sz w:val="24"/>
          <w:szCs w:val="24"/>
          <w:lang w:val="pt-BR"/>
        </w:rPr>
        <w:lastRenderedPageBreak/>
        <w:t>Identificação do Responsável pela Abertura do Processo</w:t>
      </w:r>
    </w:p>
    <w:p w14:paraId="228BD349" w14:textId="5D220948" w:rsidR="00640F63" w:rsidRPr="00177C7C" w:rsidRDefault="00000000">
      <w:pPr>
        <w:rPr>
          <w:rFonts w:ascii="Arial" w:hAnsi="Arial" w:cs="Arial"/>
          <w:sz w:val="24"/>
          <w:szCs w:val="24"/>
          <w:lang w:val="pt-BR"/>
        </w:rPr>
      </w:pPr>
      <w:r w:rsidRPr="00177C7C">
        <w:rPr>
          <w:rFonts w:ascii="Arial" w:hAnsi="Arial" w:cs="Arial"/>
          <w:sz w:val="24"/>
          <w:szCs w:val="24"/>
          <w:lang w:val="pt-BR"/>
        </w:rPr>
        <w:t xml:space="preserve">Nome: </w:t>
      </w:r>
      <w:r w:rsidR="00177C7C" w:rsidRPr="00177C7C">
        <w:rPr>
          <w:rFonts w:ascii="Arial" w:hAnsi="Arial" w:cs="Arial"/>
          <w:sz w:val="24"/>
          <w:szCs w:val="24"/>
          <w:lang w:val="pt-BR"/>
        </w:rPr>
        <w:t>SIMONE FERREIRA DE ALBUQUERQUE</w:t>
      </w:r>
      <w:r w:rsidRPr="00177C7C">
        <w:rPr>
          <w:rFonts w:ascii="Arial" w:hAnsi="Arial" w:cs="Arial"/>
          <w:sz w:val="24"/>
          <w:szCs w:val="24"/>
          <w:lang w:val="pt-BR"/>
        </w:rPr>
        <w:br/>
        <w:t>Matrícula/</w:t>
      </w:r>
      <w:proofErr w:type="spellStart"/>
      <w:r w:rsidRPr="00177C7C">
        <w:rPr>
          <w:rFonts w:ascii="Arial" w:hAnsi="Arial" w:cs="Arial"/>
          <w:sz w:val="24"/>
          <w:szCs w:val="24"/>
          <w:lang w:val="pt-BR"/>
        </w:rPr>
        <w:t>Siape</w:t>
      </w:r>
      <w:proofErr w:type="spellEnd"/>
      <w:r w:rsidRPr="00177C7C">
        <w:rPr>
          <w:rFonts w:ascii="Arial" w:hAnsi="Arial" w:cs="Arial"/>
          <w:sz w:val="24"/>
          <w:szCs w:val="24"/>
          <w:lang w:val="pt-BR"/>
        </w:rPr>
        <w:t xml:space="preserve"> (se servidor): </w:t>
      </w:r>
      <w:r w:rsidR="00177C7C" w:rsidRPr="00177C7C">
        <w:rPr>
          <w:rFonts w:ascii="Arial" w:hAnsi="Arial" w:cs="Arial"/>
          <w:sz w:val="24"/>
          <w:szCs w:val="24"/>
          <w:lang w:val="pt-BR"/>
        </w:rPr>
        <w:t>1873611</w:t>
      </w:r>
      <w:r w:rsidRPr="00177C7C">
        <w:rPr>
          <w:rFonts w:ascii="Arial" w:hAnsi="Arial" w:cs="Arial"/>
          <w:sz w:val="24"/>
          <w:szCs w:val="24"/>
          <w:lang w:val="pt-BR"/>
        </w:rPr>
        <w:br/>
        <w:t xml:space="preserve">Setor de Lotação: </w:t>
      </w:r>
      <w:r w:rsidR="00177C7C" w:rsidRPr="00177C7C">
        <w:rPr>
          <w:rFonts w:ascii="Arial" w:hAnsi="Arial" w:cs="Arial"/>
          <w:sz w:val="24"/>
          <w:szCs w:val="24"/>
          <w:lang w:val="pt-BR"/>
        </w:rPr>
        <w:t>Coordenação do Curso de Bacharelado em Design de Moda</w:t>
      </w:r>
      <w:r w:rsidRPr="00177C7C">
        <w:rPr>
          <w:rFonts w:ascii="Arial" w:hAnsi="Arial" w:cs="Arial"/>
          <w:sz w:val="24"/>
          <w:szCs w:val="24"/>
          <w:lang w:val="pt-BR"/>
        </w:rPr>
        <w:br/>
        <w:t xml:space="preserve">E-mail: </w:t>
      </w:r>
      <w:r w:rsidR="00177C7C" w:rsidRPr="00177C7C">
        <w:rPr>
          <w:rFonts w:ascii="Arial" w:hAnsi="Arial" w:cs="Arial"/>
          <w:sz w:val="24"/>
          <w:szCs w:val="24"/>
          <w:lang w:val="pt-BR"/>
        </w:rPr>
        <w:t>simonefalbuquerque@ufpi.edu.br</w:t>
      </w:r>
      <w:r w:rsidRPr="00177C7C">
        <w:rPr>
          <w:rFonts w:ascii="Arial" w:hAnsi="Arial" w:cs="Arial"/>
          <w:sz w:val="24"/>
          <w:szCs w:val="24"/>
          <w:lang w:val="pt-BR"/>
        </w:rPr>
        <w:br/>
        <w:t xml:space="preserve">Telefone/Ramal: </w:t>
      </w:r>
      <w:r w:rsidR="00177C7C" w:rsidRPr="00177C7C">
        <w:rPr>
          <w:rFonts w:ascii="Arial" w:hAnsi="Arial" w:cs="Arial"/>
          <w:sz w:val="24"/>
          <w:szCs w:val="24"/>
          <w:lang w:val="pt-BR"/>
        </w:rPr>
        <w:t>86 99982-1433</w:t>
      </w:r>
      <w:r w:rsidRPr="00177C7C">
        <w:rPr>
          <w:rFonts w:ascii="Arial" w:hAnsi="Arial" w:cs="Arial"/>
          <w:sz w:val="24"/>
          <w:szCs w:val="24"/>
          <w:lang w:val="pt-BR"/>
        </w:rPr>
        <w:br/>
      </w:r>
    </w:p>
    <w:p w14:paraId="69355DE0" w14:textId="6316F543" w:rsidR="00640F63" w:rsidRDefault="00000000" w:rsidP="00177C7C">
      <w:pPr>
        <w:jc w:val="both"/>
        <w:rPr>
          <w:rFonts w:ascii="Arial" w:hAnsi="Arial" w:cs="Arial"/>
          <w:sz w:val="24"/>
          <w:szCs w:val="24"/>
          <w:lang w:val="pt-BR"/>
        </w:rPr>
      </w:pPr>
      <w:r w:rsidRPr="00177C7C">
        <w:rPr>
          <w:rFonts w:ascii="Arial" w:hAnsi="Arial" w:cs="Arial"/>
          <w:b/>
          <w:bCs/>
          <w:sz w:val="24"/>
          <w:szCs w:val="24"/>
          <w:lang w:val="pt-BR"/>
        </w:rPr>
        <w:t>Data da Abertura</w:t>
      </w:r>
      <w:r w:rsidRPr="00177C7C">
        <w:rPr>
          <w:rFonts w:ascii="Arial" w:hAnsi="Arial" w:cs="Arial"/>
          <w:sz w:val="24"/>
          <w:szCs w:val="24"/>
          <w:lang w:val="pt-BR"/>
        </w:rPr>
        <w:t xml:space="preserve">: </w:t>
      </w:r>
      <w:r w:rsidR="00177C7C" w:rsidRPr="00177C7C">
        <w:rPr>
          <w:rFonts w:ascii="Arial" w:hAnsi="Arial" w:cs="Arial"/>
          <w:sz w:val="24"/>
          <w:szCs w:val="24"/>
          <w:lang w:val="pt-BR"/>
        </w:rPr>
        <w:t>06/01/2026</w:t>
      </w:r>
      <w:r w:rsidRPr="00177C7C">
        <w:rPr>
          <w:rFonts w:ascii="Arial" w:hAnsi="Arial" w:cs="Arial"/>
          <w:sz w:val="24"/>
          <w:szCs w:val="24"/>
          <w:lang w:val="pt-BR"/>
        </w:rPr>
        <w:br/>
      </w:r>
    </w:p>
    <w:p w14:paraId="6CAA9EBD" w14:textId="77777777" w:rsidR="00630EA3" w:rsidRDefault="00630EA3" w:rsidP="00177C7C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4327486B" w14:textId="77777777" w:rsidR="00630EA3" w:rsidRDefault="00630EA3" w:rsidP="00177C7C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2FE9DD06" w14:textId="63E25F2A" w:rsidR="00630EA3" w:rsidRDefault="00630EA3" w:rsidP="00630EA3">
      <w:pPr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Simone Ferreira de Albuquerque</w:t>
      </w:r>
    </w:p>
    <w:p w14:paraId="60BCFAF0" w14:textId="5B97A6AF" w:rsidR="00630EA3" w:rsidRPr="00177C7C" w:rsidRDefault="00630EA3" w:rsidP="00630EA3">
      <w:pPr>
        <w:jc w:val="center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Coordenadora de Curso</w:t>
      </w:r>
    </w:p>
    <w:sectPr w:rsidR="00630EA3" w:rsidRPr="00177C7C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3AD9E" w14:textId="77777777" w:rsidR="00791612" w:rsidRDefault="00791612">
      <w:pPr>
        <w:spacing w:line="240" w:lineRule="auto"/>
      </w:pPr>
      <w:r>
        <w:separator/>
      </w:r>
    </w:p>
  </w:endnote>
  <w:endnote w:type="continuationSeparator" w:id="0">
    <w:p w14:paraId="2C40DC48" w14:textId="77777777" w:rsidR="00791612" w:rsidRDefault="00791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5065D" w14:textId="77777777" w:rsidR="00640F63" w:rsidRPr="00E608BC" w:rsidRDefault="00000000">
    <w:pPr>
      <w:rPr>
        <w:rFonts w:ascii="Calibri" w:hAnsi="Calibri" w:cs="Calibri"/>
        <w:b/>
        <w:bCs/>
        <w:sz w:val="20"/>
        <w:szCs w:val="20"/>
        <w:lang w:val="pt-BR"/>
      </w:rPr>
    </w:pPr>
    <w:r w:rsidRPr="00E608BC">
      <w:rPr>
        <w:rFonts w:ascii="Calibri" w:eastAsia="CIDFont" w:hAnsi="Calibri" w:cs="Calibri"/>
        <w:b/>
        <w:bCs/>
        <w:i/>
        <w:iCs/>
        <w:color w:val="000000"/>
        <w:sz w:val="20"/>
        <w:szCs w:val="20"/>
        <w:lang w:val="pt-BR" w:eastAsia="zh-CN" w:bidi="ar"/>
      </w:rPr>
      <w:t>Campus</w:t>
    </w:r>
    <w:r w:rsidRPr="00E608BC">
      <w:rPr>
        <w:rFonts w:ascii="Calibri" w:eastAsia="CIDFont" w:hAnsi="Calibri" w:cs="Calibri"/>
        <w:b/>
        <w:bCs/>
        <w:color w:val="000000"/>
        <w:sz w:val="20"/>
        <w:szCs w:val="20"/>
        <w:lang w:val="pt-BR" w:eastAsia="zh-CN" w:bidi="ar"/>
      </w:rPr>
      <w:t xml:space="preserve"> Ministro Petrônio Portella, S/N, Bairro </w:t>
    </w:r>
    <w:proofErr w:type="spellStart"/>
    <w:r w:rsidRPr="00E608BC">
      <w:rPr>
        <w:rFonts w:ascii="Calibri" w:eastAsia="CIDFont" w:hAnsi="Calibri" w:cs="Calibri"/>
        <w:b/>
        <w:bCs/>
        <w:color w:val="000000"/>
        <w:sz w:val="20"/>
        <w:szCs w:val="20"/>
        <w:lang w:val="pt-BR" w:eastAsia="zh-CN" w:bidi="ar"/>
      </w:rPr>
      <w:t>Ininga</w:t>
    </w:r>
    <w:proofErr w:type="spellEnd"/>
    <w:r w:rsidRPr="00E608BC">
      <w:rPr>
        <w:rFonts w:ascii="Calibri" w:eastAsia="CIDFont" w:hAnsi="Calibri" w:cs="Calibri"/>
        <w:b/>
        <w:bCs/>
        <w:color w:val="000000"/>
        <w:sz w:val="20"/>
        <w:szCs w:val="20"/>
        <w:lang w:val="pt-BR" w:eastAsia="zh-CN" w:bidi="ar"/>
      </w:rPr>
      <w:t>, CEP 64.049-550, Teresina</w:t>
    </w:r>
    <w:r>
      <w:rPr>
        <w:rFonts w:ascii="Calibri" w:eastAsia="CIDFont" w:hAnsi="Calibri" w:cs="Calibri"/>
        <w:b/>
        <w:bCs/>
        <w:color w:val="000000"/>
        <w:sz w:val="20"/>
        <w:szCs w:val="20"/>
        <w:lang w:val="pt-BR" w:eastAsia="zh-CN" w:bidi="ar"/>
      </w:rPr>
      <w:t>-</w:t>
    </w:r>
    <w:r w:rsidRPr="00E608BC">
      <w:rPr>
        <w:rFonts w:ascii="Calibri" w:eastAsia="CIDFont" w:hAnsi="Calibri" w:cs="Calibri"/>
        <w:b/>
        <w:bCs/>
        <w:color w:val="000000"/>
        <w:sz w:val="20"/>
        <w:szCs w:val="20"/>
        <w:lang w:val="pt-BR" w:eastAsia="zh-CN" w:bidi="ar"/>
      </w:rPr>
      <w:t>Piauí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90D1D" w14:textId="77777777" w:rsidR="00791612" w:rsidRDefault="00791612">
      <w:pPr>
        <w:spacing w:after="0"/>
      </w:pPr>
      <w:r>
        <w:separator/>
      </w:r>
    </w:p>
  </w:footnote>
  <w:footnote w:type="continuationSeparator" w:id="0">
    <w:p w14:paraId="2F9F0383" w14:textId="77777777" w:rsidR="00791612" w:rsidRDefault="007916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C223" w14:textId="77777777" w:rsidR="00640F63" w:rsidRDefault="00000000">
    <w:pPr>
      <w:pStyle w:val="Cabealho"/>
    </w:pPr>
    <w:r>
      <w:rPr>
        <w:rFonts w:ascii="Times New Roman"/>
        <w:noProof/>
        <w:sz w:val="15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60784360" wp14:editId="00BD9D29">
              <wp:simplePos x="0" y="0"/>
              <wp:positionH relativeFrom="page">
                <wp:posOffset>2381250</wp:posOffset>
              </wp:positionH>
              <wp:positionV relativeFrom="paragraph">
                <wp:posOffset>-207645</wp:posOffset>
              </wp:positionV>
              <wp:extent cx="2348865" cy="895350"/>
              <wp:effectExtent l="0" t="0" r="13335" b="0"/>
              <wp:wrapTopAndBottom/>
              <wp:docPr id="9" name="Group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48865" cy="895350"/>
                        <a:chOff x="0" y="0"/>
                        <a:chExt cx="2668270" cy="1042669"/>
                      </a:xfrm>
                    </wpg:grpSpPr>
                    <pic:pic xmlns:pic="http://schemas.openxmlformats.org/drawingml/2006/picture">
                      <pic:nvPicPr>
                        <pic:cNvPr id="10" name="Image 10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051750" y="0"/>
                          <a:ext cx="573023" cy="7101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" name="Image 11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732567"/>
                          <a:ext cx="2667761" cy="30965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0A1741E" id="Group 9" o:spid="_x0000_s1026" style="position:absolute;margin-left:187.5pt;margin-top:-16.35pt;width:184.95pt;height:70.5pt;z-index:-251657216;mso-wrap-distance-left:0;mso-wrap-distance-right:0;mso-position-horizontal-relative:page" coordsize="26682,1042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0" o:spid="_x0000_s1027" type="#_x0000_t75" style="position:absolute;left:10517;width:5730;height:71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">
                <v:imagedata r:id="rId3" o:title=""/>
              </v:shape>
              <v:shape id="Image 11" o:spid="_x0000_s1028" type="#_x0000_t75" style="position:absolute;top:7325;width:26677;height:3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">
                <v:imagedata r:id="rId4" o:title=""/>
              </v:shape>
              <w10:wrap type="topAndBottom"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Numerada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Numerada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Commarcadores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Commarcadores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Numerad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Commarcadores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 w16cid:durableId="930431210">
    <w:abstractNumId w:val="2"/>
  </w:num>
  <w:num w:numId="2" w16cid:durableId="317660843">
    <w:abstractNumId w:val="3"/>
  </w:num>
  <w:num w:numId="3" w16cid:durableId="1802073298">
    <w:abstractNumId w:val="1"/>
  </w:num>
  <w:num w:numId="4" w16cid:durableId="2067291368">
    <w:abstractNumId w:val="0"/>
  </w:num>
  <w:num w:numId="5" w16cid:durableId="434642884">
    <w:abstractNumId w:val="5"/>
  </w:num>
  <w:num w:numId="6" w16cid:durableId="16352090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20A6"/>
    <w:rsid w:val="0006770D"/>
    <w:rsid w:val="0015074B"/>
    <w:rsid w:val="00177C7C"/>
    <w:rsid w:val="00213805"/>
    <w:rsid w:val="0029639D"/>
    <w:rsid w:val="00326F90"/>
    <w:rsid w:val="0053158C"/>
    <w:rsid w:val="00630EA3"/>
    <w:rsid w:val="00640F63"/>
    <w:rsid w:val="00686DD4"/>
    <w:rsid w:val="00791612"/>
    <w:rsid w:val="009F6655"/>
    <w:rsid w:val="00AA1D8D"/>
    <w:rsid w:val="00B47730"/>
    <w:rsid w:val="00CB0664"/>
    <w:rsid w:val="00E608BC"/>
    <w:rsid w:val="00FC693F"/>
    <w:rsid w:val="34847FFF"/>
    <w:rsid w:val="6B8C5DAB"/>
    <w:rsid w:val="71DE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ECC0C8"/>
  <w14:defaultImageDpi w14:val="300"/>
  <w15:docId w15:val="{49F709B9-23A5-4A50-9DA3-C0C6398A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/>
    <w:lsdException w:name="List Bullet" w:unhideWhenUsed="1"/>
    <w:lsdException w:name="List Number" w:unhideWhenUsed="1" w:qFormat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 w:qFormat="1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 w:qFormat="1"/>
    <w:lsdException w:name="Colorful Grid" w:uiPriority="73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 w:qFormat="1"/>
    <w:lsdException w:name="Medium Shading 2 Accent 1" w:uiPriority="64"/>
    <w:lsdException w:name="Medium List 1 Accent 1" w:uiPriority="65" w:qFormat="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/>
    <w:lsdException w:name="Medium List 1 Accent 2" w:uiPriority="65" w:qFormat="1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 w:qFormat="1"/>
    <w:lsdException w:name="Colorful List Accent 2" w:uiPriority="72"/>
    <w:lsdException w:name="Colorful Grid Accent 2" w:uiPriority="73" w:qFormat="1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 w:qFormat="1"/>
    <w:lsdException w:name="Medium List 1 Accent 3" w:uiPriority="65"/>
    <w:lsdException w:name="Medium List 2 Accent 3" w:uiPriority="66" w:qFormat="1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/>
    <w:lsdException w:name="Light List Accent 4" w:uiPriority="61" w:qFormat="1"/>
    <w:lsdException w:name="Light Grid Accent 4" w:uiPriority="62"/>
    <w:lsdException w:name="Medium Shading 1 Accent 4" w:uiPriority="63" w:qFormat="1"/>
    <w:lsdException w:name="Medium Shading 2 Accent 4" w:uiPriority="64" w:qFormat="1"/>
    <w:lsdException w:name="Medium List 1 Accent 4" w:uiPriority="65"/>
    <w:lsdException w:name="Medium List 2 Accent 4" w:uiPriority="66" w:qFormat="1"/>
    <w:lsdException w:name="Medium Grid 1 Accent 4" w:uiPriority="67"/>
    <w:lsdException w:name="Medium Grid 2 Accent 4" w:uiPriority="68" w:qFormat="1"/>
    <w:lsdException w:name="Medium Grid 3 Accent 4" w:uiPriority="69"/>
    <w:lsdException w:name="Dark List Accent 4" w:uiPriority="70" w:qFormat="1"/>
    <w:lsdException w:name="Colorful Shading Accent 4" w:uiPriority="71"/>
    <w:lsdException w:name="Colorful List Accent 4" w:uiPriority="72"/>
    <w:lsdException w:name="Colorful Grid Accent 4" w:uiPriority="73" w:qFormat="1"/>
    <w:lsdException w:name="Light Shading Accent 5" w:uiPriority="60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 w:qFormat="1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/>
    <w:lsdException w:name="Light Grid Accent 6" w:uiPriority="62" w:qFormat="1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 w:qFormat="1"/>
    <w:lsdException w:name="Medium Grid 3 Accent 6" w:uiPriority="69"/>
    <w:lsdException w:name="Dark List Accent 6" w:uiPriority="70" w:qFormat="1"/>
    <w:lsdException w:name="Colorful Shading Accent 6" w:uiPriority="7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paragraph" w:styleId="Lista">
    <w:name w:val="List"/>
    <w:basedOn w:val="Normal"/>
    <w:uiPriority w:val="99"/>
    <w:unhideWhenUsed/>
    <w:pPr>
      <w:ind w:left="360" w:hanging="36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pPr>
      <w:spacing w:after="120"/>
    </w:pPr>
  </w:style>
  <w:style w:type="paragraph" w:styleId="Ttulo">
    <w:name w:val="Title"/>
    <w:basedOn w:val="Normal"/>
    <w:next w:val="Normal"/>
    <w:link w:val="Ttulo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ommarcadores3">
    <w:name w:val="List Bullet 3"/>
    <w:basedOn w:val="Normal"/>
    <w:uiPriority w:val="99"/>
    <w:unhideWhenUsed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pPr>
      <w:numPr>
        <w:numId w:val="2"/>
      </w:numPr>
      <w:contextualSpacing/>
    </w:pPr>
  </w:style>
  <w:style w:type="paragraph" w:styleId="Textodemacro">
    <w:name w:val="macro"/>
    <w:link w:val="TextodemacroChar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val="en-US" w:eastAsia="en-US"/>
    </w:rPr>
  </w:style>
  <w:style w:type="paragraph" w:styleId="Listadecontinuao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Corpodetexto3">
    <w:name w:val="Body Text 3"/>
    <w:basedOn w:val="Normal"/>
    <w:link w:val="Corpodetexto3Char"/>
    <w:uiPriority w:val="99"/>
    <w:unhideWhenUsed/>
    <w:pPr>
      <w:spacing w:after="120"/>
    </w:pPr>
    <w:rPr>
      <w:sz w:val="16"/>
      <w:szCs w:val="16"/>
    </w:rPr>
  </w:style>
  <w:style w:type="paragraph" w:styleId="Numerada2">
    <w:name w:val="List Number 2"/>
    <w:basedOn w:val="Normal"/>
    <w:uiPriority w:val="99"/>
    <w:unhideWhenUsed/>
    <w:pPr>
      <w:numPr>
        <w:numId w:val="3"/>
      </w:numPr>
      <w:contextualSpacing/>
    </w:pPr>
  </w:style>
  <w:style w:type="paragraph" w:styleId="Corpodetexto2">
    <w:name w:val="Body Text 2"/>
    <w:basedOn w:val="Normal"/>
    <w:link w:val="Corpodetexto2Char"/>
    <w:uiPriority w:val="99"/>
    <w:unhideWhenUsed/>
    <w:pPr>
      <w:spacing w:after="120" w:line="480" w:lineRule="auto"/>
    </w:p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Listadecontinuao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adecontinuao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a3">
    <w:name w:val="List 3"/>
    <w:basedOn w:val="Normal"/>
    <w:uiPriority w:val="99"/>
    <w:unhideWhenUsed/>
    <w:pPr>
      <w:ind w:left="1080" w:hanging="360"/>
      <w:contextualSpacing/>
    </w:pPr>
  </w:style>
  <w:style w:type="paragraph" w:styleId="Numerada3">
    <w:name w:val="List Number 3"/>
    <w:basedOn w:val="Normal"/>
    <w:uiPriority w:val="99"/>
    <w:unhideWhenUsed/>
    <w:pPr>
      <w:numPr>
        <w:numId w:val="4"/>
      </w:numPr>
      <w:contextualSpacing/>
    </w:pPr>
  </w:style>
  <w:style w:type="paragraph" w:styleId="Subttulo">
    <w:name w:val="Subtitle"/>
    <w:basedOn w:val="Normal"/>
    <w:next w:val="Normal"/>
    <w:link w:val="Subttulo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2">
    <w:name w:val="List 2"/>
    <w:basedOn w:val="Normal"/>
    <w:uiPriority w:val="99"/>
    <w:unhideWhenUsed/>
    <w:pPr>
      <w:ind w:left="720" w:hanging="360"/>
      <w:contextualSpacing/>
    </w:pPr>
  </w:style>
  <w:style w:type="paragraph" w:styleId="Commarcadores">
    <w:name w:val="List Bullet"/>
    <w:basedOn w:val="Normal"/>
    <w:uiPriority w:val="99"/>
    <w:unhideWhenUsed/>
    <w:pPr>
      <w:numPr>
        <w:numId w:val="5"/>
      </w:numPr>
      <w:contextualSpacing/>
    </w:pPr>
  </w:style>
  <w:style w:type="paragraph" w:styleId="Numerada">
    <w:name w:val="List Number"/>
    <w:basedOn w:val="Normal"/>
    <w:uiPriority w:val="99"/>
    <w:unhideWhenUsed/>
    <w:qFormat/>
    <w:pPr>
      <w:numPr>
        <w:numId w:val="6"/>
      </w:numPr>
      <w:contextualSpacing/>
    </w:p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paragraph" w:styleId="SemEspaamento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CorpodetextoChar">
    <w:name w:val="Corpo de texto Char"/>
    <w:basedOn w:val="Fontepargpadro"/>
    <w:link w:val="Corpodetexto"/>
    <w:uiPriority w:val="99"/>
  </w:style>
  <w:style w:type="character" w:customStyle="1" w:styleId="Corpodetexto2Char">
    <w:name w:val="Corpo de texto 2 Char"/>
    <w:basedOn w:val="Fontepargpadro"/>
    <w:link w:val="Corpodetexto2"/>
    <w:uiPriority w:val="99"/>
  </w:style>
  <w:style w:type="character" w:customStyle="1" w:styleId="Corpodetexto3Char">
    <w:name w:val="Corpo de texto 3 Char"/>
    <w:basedOn w:val="Fontepargpadro"/>
    <w:link w:val="Corpodetexto3"/>
    <w:uiPriority w:val="99"/>
    <w:rPr>
      <w:sz w:val="16"/>
      <w:szCs w:val="16"/>
    </w:rPr>
  </w:style>
  <w:style w:type="character" w:customStyle="1" w:styleId="TextodemacroChar">
    <w:name w:val="Texto de macro Char"/>
    <w:basedOn w:val="Fontepargpadro"/>
    <w:link w:val="Textodemacro"/>
    <w:uiPriority w:val="99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b/>
      <w:bCs/>
      <w:i/>
      <w:iCs/>
      <w:color w:val="4F81BD" w:themeColor="accent1"/>
    </w:rPr>
  </w:style>
  <w:style w:type="character" w:customStyle="1" w:styleId="nfaseSutil1">
    <w:name w:val="Ênfase Sutil1"/>
    <w:basedOn w:val="Fontepargpadro"/>
    <w:uiPriority w:val="19"/>
    <w:qFormat/>
    <w:rPr>
      <w:i/>
      <w:iCs/>
      <w:color w:val="7F7F7F" w:themeColor="text1" w:themeTint="80"/>
    </w:rPr>
  </w:style>
  <w:style w:type="character" w:customStyle="1" w:styleId="nfaseIntensa1">
    <w:name w:val="Ênfase Intensa1"/>
    <w:basedOn w:val="Fontepargpadro"/>
    <w:uiPriority w:val="21"/>
    <w:qFormat/>
    <w:rPr>
      <w:b/>
      <w:bCs/>
      <w:i/>
      <w:iCs/>
      <w:color w:val="4F81BD" w:themeColor="accent1"/>
    </w:rPr>
  </w:style>
  <w:style w:type="character" w:customStyle="1" w:styleId="RefernciaSutil1">
    <w:name w:val="Referência Sutil1"/>
    <w:basedOn w:val="Fontepargpadro"/>
    <w:uiPriority w:val="31"/>
    <w:qFormat/>
    <w:rPr>
      <w:smallCaps/>
      <w:color w:val="C0504D" w:themeColor="accent2"/>
      <w:u w:val="single"/>
    </w:rPr>
  </w:style>
  <w:style w:type="character" w:customStyle="1" w:styleId="RefernciaIntensa1">
    <w:name w:val="Referência Intensa1"/>
    <w:basedOn w:val="Fontepargpadro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TtulodoLivro1">
    <w:name w:val="Título do Livro1"/>
    <w:basedOn w:val="Fontepargpadro"/>
    <w:uiPriority w:val="33"/>
    <w:qFormat/>
    <w:rPr>
      <w:b/>
      <w:bCs/>
      <w:smallCaps/>
      <w:spacing w:val="5"/>
    </w:rPr>
  </w:style>
  <w:style w:type="paragraph" w:customStyle="1" w:styleId="CabealhodoSumrio1">
    <w:name w:val="Cabeçalho do Sumário1"/>
    <w:basedOn w:val="Ttulo1"/>
    <w:next w:val="Normal"/>
    <w:uiPriority w:val="39"/>
    <w:semiHidden/>
    <w:unhideWhenUsed/>
    <w:qFormat/>
    <w:pPr>
      <w:outlineLvl w:val="9"/>
    </w:pPr>
  </w:style>
  <w:style w:type="table" w:styleId="SombreamentoClaro">
    <w:name w:val="Light Shading"/>
    <w:basedOn w:val="Tabelanormal"/>
    <w:uiPriority w:val="60"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GradeClara-nfase1">
    <w:name w:val="Light Grid Accent 1"/>
    <w:basedOn w:val="Tabelanormal"/>
    <w:uiPriority w:val="62"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GradeClara-nfase2">
    <w:name w:val="Light Grid Accent 2"/>
    <w:basedOn w:val="Tabelanormal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GradeClara-nfase3">
    <w:name w:val="Light Grid Accent 3"/>
    <w:basedOn w:val="Tabelanormal"/>
    <w:uiPriority w:val="62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GradeClara-nfase4">
    <w:name w:val="Light Grid Accent 4"/>
    <w:basedOn w:val="Tabelanormal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GradeClara-nfase5">
    <w:name w:val="Light Grid Accent 5"/>
    <w:basedOn w:val="Tabelanormal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GradeClara-nfase6">
    <w:name w:val="Light Grid Accent 6"/>
    <w:basedOn w:val="Tabelanormal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SombreamentoMdio1">
    <w:name w:val="Medium Shading 1"/>
    <w:basedOn w:val="Tabelanormal"/>
    <w:uiPriority w:val="63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qFormat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qFormat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qFormat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qFormat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qFormat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qFormat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qFormat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qFormat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SIMONE FERREIRA DE ALBUQUERQUE</cp:lastModifiedBy>
  <cp:revision>3</cp:revision>
  <dcterms:created xsi:type="dcterms:W3CDTF">2025-09-30T19:47:00Z</dcterms:created>
  <dcterms:modified xsi:type="dcterms:W3CDTF">2026-01-06T21:22:00Z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292542F7853A4086AA87E9DCD6717471_13</vt:lpwstr>
  </property>
</Properties>
</file>