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19F3C" w14:textId="77777777" w:rsidR="00D029CC" w:rsidRDefault="00992A24">
      <w:pPr>
        <w:pStyle w:val="Ttulo1"/>
        <w:jc w:val="center"/>
      </w:pPr>
      <w:r>
        <w:t>TERMO DE ABERTURA DE PROCESSO</w:t>
      </w:r>
    </w:p>
    <w:p w14:paraId="60369F94" w14:textId="77777777" w:rsidR="00D029CC" w:rsidRDefault="00992A24">
      <w:pPr>
        <w:pStyle w:val="Ttulo2"/>
      </w:pPr>
      <w:r>
        <w:t>Dados do Processo</w:t>
      </w:r>
    </w:p>
    <w:p w14:paraId="2A94E85A" w14:textId="77777777" w:rsidR="00D029CC" w:rsidRDefault="00992A24">
      <w:r>
        <w:t>Assunto do Processo:</w:t>
      </w:r>
      <w:r>
        <w:br/>
        <w:t>______________________________________________________________________________</w:t>
      </w:r>
      <w:r>
        <w:rPr>
          <w:lang w:val="pt-BR"/>
        </w:rPr>
        <w:t>______________________</w:t>
      </w:r>
      <w:r>
        <w:t>_____</w:t>
      </w:r>
      <w:r>
        <w:br/>
        <w:t>__________________________________________________________________________</w:t>
      </w:r>
      <w:r>
        <w:rPr>
          <w:lang w:val="pt-BR"/>
        </w:rPr>
        <w:t>_____________________</w:t>
      </w:r>
      <w:r>
        <w:t>__________</w:t>
      </w:r>
      <w:r>
        <w:br/>
        <w:t>____________________________________________________________________________</w:t>
      </w:r>
      <w:r>
        <w:rPr>
          <w:lang w:val="pt-BR"/>
        </w:rPr>
        <w:t>_____________________</w:t>
      </w:r>
      <w:r>
        <w:t>________</w:t>
      </w:r>
      <w:r>
        <w:br/>
      </w:r>
    </w:p>
    <w:p w14:paraId="2DA29AA4" w14:textId="77777777" w:rsidR="00D029CC" w:rsidRDefault="00992A24">
      <w:r>
        <w:t>Interessado:</w:t>
      </w:r>
      <w:r>
        <w:br/>
        <w:t>(Indicar o setor, servidor, discente, empresa ou outro interessado na abertura do processo)</w:t>
      </w:r>
      <w:r>
        <w:br/>
        <w:t>________________________________________________________________________</w:t>
      </w:r>
      <w:r>
        <w:rPr>
          <w:lang w:val="pt-BR"/>
        </w:rPr>
        <w:t>_____________________</w:t>
      </w:r>
      <w:r>
        <w:t>____________</w:t>
      </w:r>
      <w:r>
        <w:br/>
        <w:t>________________________________________________________________________________</w:t>
      </w:r>
      <w:r>
        <w:rPr>
          <w:lang w:val="pt-BR"/>
        </w:rPr>
        <w:t>_____________________</w:t>
      </w:r>
      <w:r>
        <w:t>____</w:t>
      </w:r>
      <w:r>
        <w:br/>
      </w:r>
    </w:p>
    <w:p w14:paraId="583B1CC1" w14:textId="32F4200F" w:rsidR="00B33A89" w:rsidRDefault="00992A24">
      <w:r>
        <w:t>Setor de Destino (Encaminhamento Inicial):</w:t>
      </w:r>
      <w:r w:rsidR="00B33A89">
        <w:t xml:space="preserve"> </w:t>
      </w:r>
    </w:p>
    <w:p w14:paraId="75679F59" w14:textId="68F326FC" w:rsidR="00B33A89" w:rsidRPr="00B33A89" w:rsidRDefault="00B33A89">
      <w:r w:rsidRPr="00B33A89">
        <w:rPr>
          <w:b/>
          <w:bCs/>
        </w:rPr>
        <w:t>Programa de Pós Graduação em Zootecnia Tropical (PPGZT/</w:t>
      </w:r>
      <w:r w:rsidR="00F94F6B">
        <w:rPr>
          <w:b/>
          <w:bCs/>
        </w:rPr>
        <w:t>CCA/</w:t>
      </w:r>
      <w:bookmarkStart w:id="0" w:name="_GoBack"/>
      <w:bookmarkEnd w:id="0"/>
      <w:r w:rsidRPr="00B33A89">
        <w:rPr>
          <w:b/>
          <w:bCs/>
        </w:rPr>
        <w:t>UFPI) (11.00.27.22)</w:t>
      </w:r>
    </w:p>
    <w:p w14:paraId="4877A920" w14:textId="77777777" w:rsidR="00D029CC" w:rsidRDefault="00992A24">
      <w:r>
        <w:t>Justificativa/Solicitação (opcional):</w:t>
      </w:r>
      <w:r>
        <w:br/>
        <w:t>_______________________________________________________________________</w:t>
      </w:r>
      <w:r>
        <w:rPr>
          <w:lang w:val="pt-BR"/>
        </w:rPr>
        <w:t>_____________________</w:t>
      </w:r>
      <w:r>
        <w:t>_____________</w:t>
      </w:r>
      <w:r>
        <w:br/>
        <w:t>____________________________________________________________________________</w:t>
      </w:r>
      <w:r>
        <w:rPr>
          <w:lang w:val="pt-BR"/>
        </w:rPr>
        <w:t>_____________________</w:t>
      </w:r>
      <w:r>
        <w:t>________</w:t>
      </w:r>
      <w:r>
        <w:br/>
        <w:t>_______________________________________________________________________________</w:t>
      </w:r>
      <w:r>
        <w:rPr>
          <w:lang w:val="pt-BR"/>
        </w:rPr>
        <w:t>_____________________</w:t>
      </w:r>
      <w:r>
        <w:t>_____</w:t>
      </w:r>
      <w:r>
        <w:br/>
      </w:r>
    </w:p>
    <w:p w14:paraId="31A011BC" w14:textId="77777777" w:rsidR="00D029CC" w:rsidRDefault="00992A24">
      <w:pPr>
        <w:pStyle w:val="Ttulo2"/>
      </w:pPr>
      <w:r>
        <w:t>Identificação do Responsável pela Abertura do Processo</w:t>
      </w:r>
    </w:p>
    <w:p w14:paraId="64D51C5B" w14:textId="77777777" w:rsidR="00D029CC" w:rsidRDefault="00992A24">
      <w:r>
        <w:t>Nome: _____________________________________________________________________</w:t>
      </w:r>
      <w:r>
        <w:rPr>
          <w:lang w:val="pt-BR"/>
        </w:rPr>
        <w:t>____________________</w:t>
      </w:r>
      <w:r>
        <w:t>____</w:t>
      </w:r>
      <w:r>
        <w:rPr>
          <w:lang w:val="pt-BR"/>
        </w:rPr>
        <w:t>_</w:t>
      </w:r>
      <w:r>
        <w:t>___</w:t>
      </w:r>
      <w:r>
        <w:br/>
        <w:t>Matrícula/Siape (se servidor): _______________________________________</w:t>
      </w:r>
      <w:r>
        <w:rPr>
          <w:lang w:val="pt-BR"/>
        </w:rPr>
        <w:t>____________________</w:t>
      </w:r>
      <w:r>
        <w:t>___________</w:t>
      </w:r>
      <w:r>
        <w:br/>
        <w:t>Setor de Lotação: _________________________________________________________</w:t>
      </w:r>
      <w:r>
        <w:rPr>
          <w:lang w:val="pt-BR"/>
        </w:rPr>
        <w:t>____________________</w:t>
      </w:r>
      <w:r>
        <w:t>________</w:t>
      </w:r>
      <w:r>
        <w:br/>
        <w:t>E-mail: _______________________________________________________________________</w:t>
      </w:r>
      <w:r>
        <w:rPr>
          <w:lang w:val="pt-BR"/>
        </w:rPr>
        <w:t>____________________</w:t>
      </w:r>
      <w:r>
        <w:t>____</w:t>
      </w:r>
      <w:r>
        <w:rPr>
          <w:lang w:val="pt-BR"/>
        </w:rPr>
        <w:t>_</w:t>
      </w:r>
      <w:r>
        <w:t>_</w:t>
      </w:r>
      <w:r>
        <w:br/>
        <w:t>Telefone/Ramal: ____________________________________________________</w:t>
      </w:r>
      <w:r>
        <w:rPr>
          <w:lang w:val="pt-BR"/>
        </w:rPr>
        <w:t>____________________</w:t>
      </w:r>
      <w:r>
        <w:t>__________</w:t>
      </w:r>
      <w:r>
        <w:rPr>
          <w:lang w:val="pt-BR"/>
        </w:rPr>
        <w:t>_</w:t>
      </w:r>
      <w:r>
        <w:t>___</w:t>
      </w:r>
      <w:r>
        <w:br/>
      </w:r>
    </w:p>
    <w:p w14:paraId="5EADBEB3" w14:textId="77777777" w:rsidR="00D029CC" w:rsidRDefault="00992A24">
      <w:r>
        <w:t>Data da Abertura: ____ / ____ / _______</w:t>
      </w:r>
      <w:r>
        <w:br/>
      </w:r>
    </w:p>
    <w:p w14:paraId="4A79CB98" w14:textId="77777777" w:rsidR="00D029CC" w:rsidRDefault="00992A24">
      <w:pPr>
        <w:pStyle w:val="Ttulo2"/>
      </w:pPr>
      <w:r>
        <w:t>Observações:</w:t>
      </w:r>
    </w:p>
    <w:p w14:paraId="3D8455A5" w14:textId="77777777" w:rsidR="00D029CC" w:rsidRDefault="00992A24">
      <w:r>
        <w:t>- Este termo deverá ser devidamente preenchido e anexado como primeira folha do processo administrativo.</w:t>
      </w:r>
      <w:r>
        <w:br/>
        <w:t>- Informações incompletas poderão ocasionar devolução para complementação.</w:t>
      </w:r>
    </w:p>
    <w:sectPr w:rsidR="00D029C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A0017" w14:textId="77777777" w:rsidR="00EA6EB0" w:rsidRDefault="00EA6EB0">
      <w:pPr>
        <w:spacing w:line="240" w:lineRule="auto"/>
      </w:pPr>
      <w:r>
        <w:separator/>
      </w:r>
    </w:p>
  </w:endnote>
  <w:endnote w:type="continuationSeparator" w:id="0">
    <w:p w14:paraId="0B5977BD" w14:textId="77777777" w:rsidR="00EA6EB0" w:rsidRDefault="00EA6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123C" w14:textId="77777777" w:rsidR="00D029CC" w:rsidRDefault="00992A24">
    <w:pPr>
      <w:rPr>
        <w:rFonts w:ascii="Calibri" w:hAnsi="Calibri" w:cs="Calibri"/>
        <w:b/>
        <w:bCs/>
        <w:sz w:val="20"/>
        <w:szCs w:val="20"/>
      </w:rPr>
    </w:pPr>
    <w:r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eastAsia="zh-CN" w:bidi="ar"/>
      </w:rPr>
      <w:t>Campus</w:t>
    </w:r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 xml:space="preserve"> Ministro Petrônio Portella, S/N, Bairro Ininga,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-</w:t>
    </w:r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2B264" w14:textId="77777777" w:rsidR="00EA6EB0" w:rsidRDefault="00EA6EB0">
      <w:pPr>
        <w:spacing w:after="0"/>
      </w:pPr>
      <w:r>
        <w:separator/>
      </w:r>
    </w:p>
  </w:footnote>
  <w:footnote w:type="continuationSeparator" w:id="0">
    <w:p w14:paraId="11CFF918" w14:textId="77777777" w:rsidR="00EA6EB0" w:rsidRDefault="00EA6E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D60E7" w14:textId="77777777" w:rsidR="00D029CC" w:rsidRDefault="00992A24">
    <w:pPr>
      <w:pStyle w:val="Cabealho"/>
    </w:pPr>
    <w:r>
      <w:rPr>
        <w:rFonts w:ascii="Times New Roman"/>
        <w:noProof/>
        <w:sz w:val="15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329CA55" wp14:editId="1543E7DD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BE2E5E" id="Group 9" o:spid="_x0000_s1026" style="position:absolute;margin-left:187.5pt;margin-top:-16.35pt;width:184.95pt;height:70.5pt;z-index:-251657216;mso-wrap-distance-left:0;mso-wrap-distance-right:0;mso-position-horizontal-relative:page" coordsize="26682,10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10517;width:573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">
                <v:imagedata r:id="rId3" o:title=""/>
              </v:shape>
              <v:shape id="Image 11" o:spid="_x0000_s1028" type="#_x0000_t75" style="position:absolute;top:7325;width:26677;height:3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">
                <v:imagedata r:id="rId4" o:title="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0C7C"/>
    <w:rsid w:val="004F7AD2"/>
    <w:rsid w:val="00992A24"/>
    <w:rsid w:val="00AA1D8D"/>
    <w:rsid w:val="00B33A89"/>
    <w:rsid w:val="00B47730"/>
    <w:rsid w:val="00CB0664"/>
    <w:rsid w:val="00D029CC"/>
    <w:rsid w:val="00EA6EB0"/>
    <w:rsid w:val="00EE7CE2"/>
    <w:rsid w:val="00F94F6B"/>
    <w:rsid w:val="00FC693F"/>
    <w:rsid w:val="34847FFF"/>
    <w:rsid w:val="6B8C5DAB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79BF1"/>
  <w14:defaultImageDpi w14:val="300"/>
  <w15:docId w15:val="{5D52B1E9-7DCF-4CE6-B7D4-4DC51F41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A778E1-2FCA-4DAD-8D20-102046E9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WINDOWS_10</cp:lastModifiedBy>
  <cp:revision>4</cp:revision>
  <dcterms:created xsi:type="dcterms:W3CDTF">2013-12-23T23:15:00Z</dcterms:created>
  <dcterms:modified xsi:type="dcterms:W3CDTF">2026-05-08T12:25:00Z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